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918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532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49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>Михеева Светлана Валерьевна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Хошанло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Анны Васильевны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Хошанло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.В. 01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8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29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Хошанло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/СМС извещение-получено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г./,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ась,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заявлений о рассмотрении дела в 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Хошанло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Хошанло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Хошанло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2024 г.,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№ </w:t>
      </w:r>
      <w:r>
        <w:rPr>
          <w:rStyle w:val="cat-UserDefinedgrp-29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20.09.2023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Хошанло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отсутствие отягчающих обстоятельств </w:t>
      </w:r>
      <w:r>
        <w:rPr>
          <w:rFonts w:ascii="Times New Roman" w:eastAsia="Times New Roman" w:hAnsi="Times New Roman" w:cs="Times New Roman"/>
          <w:sz w:val="28"/>
          <w:szCs w:val="28"/>
        </w:rPr>
        <w:t>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Хошанло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нну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четыре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привлекаемо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918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2420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123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918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8rplc-18">
    <w:name w:val="cat-UserDefined grp-28 rplc-18"/>
    <w:basedOn w:val="DefaultParagraphFont"/>
  </w:style>
  <w:style w:type="character" w:customStyle="1" w:styleId="cat-UserDefinedgrp-29rplc-20">
    <w:name w:val="cat-UserDefined grp-29 rplc-20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29rplc-29">
    <w:name w:val="cat-UserDefined grp-29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